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Cessation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cigarette    </w:t>
      </w:r>
      <w:r>
        <w:t xml:space="preserve">   visualization    </w:t>
      </w:r>
      <w:r>
        <w:t xml:space="preserve">   coronary heart disease    </w:t>
      </w:r>
      <w:r>
        <w:t xml:space="preserve">   carbon monoxide    </w:t>
      </w:r>
      <w:r>
        <w:t xml:space="preserve">   decreased stroke risk    </w:t>
      </w:r>
      <w:r>
        <w:t xml:space="preserve">   patch    </w:t>
      </w:r>
      <w:r>
        <w:t xml:space="preserve">   cravings    </w:t>
      </w:r>
      <w:r>
        <w:t xml:space="preserve">   deep breathing    </w:t>
      </w:r>
      <w:r>
        <w:t xml:space="preserve">   lower stroke risk    </w:t>
      </w:r>
      <w:r>
        <w:t xml:space="preserve">   improved circulation    </w:t>
      </w:r>
      <w:r>
        <w:t xml:space="preserve">   relaxation    </w:t>
      </w:r>
      <w:r>
        <w:t xml:space="preserve">   stress    </w:t>
      </w:r>
      <w:r>
        <w:t xml:space="preserve">   vivid dreams    </w:t>
      </w:r>
      <w:r>
        <w:t xml:space="preserve">   nicotine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</dc:title>
  <dcterms:created xsi:type="dcterms:W3CDTF">2021-10-12T20:55:06Z</dcterms:created>
  <dcterms:modified xsi:type="dcterms:W3CDTF">2021-10-12T20:55:06Z</dcterms:modified>
</cp:coreProperties>
</file>