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average age do people start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gets you addicted to smoking,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main long-term affects on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stuff that you blow out of your mouth,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you say if someone offers you a cig?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term used if you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pill to stop craving cigarettes,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it do to you?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 most people start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called if you breath in cigarette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smoking effect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start to get addicted, who should you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smoke a lot you will get C....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smoking affect in your social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will happen after you smoke?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Crossword</dc:title>
  <dcterms:created xsi:type="dcterms:W3CDTF">2021-10-11T16:52:32Z</dcterms:created>
  <dcterms:modified xsi:type="dcterms:W3CDTF">2021-10-11T16:52:32Z</dcterms:modified>
</cp:coreProperties>
</file>