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with no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word for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plant that is used in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n_ _ _ _ _ _e is a highly addictive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things are floating in the sky and are made out of water vapour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hairspray is in an a_ _ _ _ _l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cancer you can get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starts with T and ends with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burning plastic creates f_ _ _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m_ _ _ _ _ _ _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are trying to _ _ _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that smokes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exhale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hot and you can roast marshmallows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fire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2021-10-12T20:33:04Z</dcterms:created>
  <dcterms:modified xsi:type="dcterms:W3CDTF">2021-10-12T20:33:04Z</dcterms:modified>
</cp:coreProperties>
</file>