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smoke find it hard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thousands of chemicals that stick the lungs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addictive drug used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ingredient in a cigarette that is used to make mothballs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plant used in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90% of these deaths are caused by lung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ingredient in a cigarette that is used to make PVC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used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you use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regulary smoke find it harder to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Crossword</dc:title>
  <dcterms:created xsi:type="dcterms:W3CDTF">2021-10-12T20:31:21Z</dcterms:created>
  <dcterms:modified xsi:type="dcterms:W3CDTF">2021-10-12T20:31:21Z</dcterms:modified>
</cp:coreProperties>
</file>