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severe meddical reaction you can have when you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smokes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get this breathing problem from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can happen to the environment when you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creating a bad ____ when you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many people don't stop smoking cigarettes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do to your body if you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Breathing in smoke without actually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affected when you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You're scent if you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Ingredient in a cigarette and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you're risking if you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cancer you can get from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lose when you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causes lung cancer in cigarettes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Crossword</dc:title>
  <dcterms:created xsi:type="dcterms:W3CDTF">2021-10-12T20:31:24Z</dcterms:created>
  <dcterms:modified xsi:type="dcterms:W3CDTF">2021-10-12T20:31:24Z</dcterms:modified>
</cp:coreProperties>
</file>