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gender smokes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 breathe in someone else's cigarette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that smoking can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sticky substance in a cigarette?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best thing for smokers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time should women not smoke at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smoking legal or illegal?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someone who smokes?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smoking cause your heart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smoking do to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need to breathe?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addictive substance in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smoking good or bad for your fitness?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Crossword</dc:title>
  <dcterms:created xsi:type="dcterms:W3CDTF">2021-10-12T20:31:26Z</dcterms:created>
  <dcterms:modified xsi:type="dcterms:W3CDTF">2021-10-12T20:31:26Z</dcterms:modified>
</cp:coreProperties>
</file>