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 Destroys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Smoking is addictive because it contains...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Smoking should be made...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smoke using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destroys peoples lives?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Smoking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Smoking gives you what eye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people try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Doubles your chance of having a...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in a cigarette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Increases your chance of having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Weakens your bones and gives you...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can't eat sugar with this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Smoking is extremely...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disease makes you have a bad cough, fatigue, increased mucus and shortness of breath?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cancer does smoking give you?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 Destroys People</dc:title>
  <dcterms:created xsi:type="dcterms:W3CDTF">2021-10-12T20:31:50Z</dcterms:created>
  <dcterms:modified xsi:type="dcterms:W3CDTF">2021-10-12T20:31:50Z</dcterms:modified>
</cp:coreProperties>
</file>