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Smoking, Drugs and Alcohol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cigarettes contain?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classes of drugs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a legal drug?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class of drug is cocaine?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short term effect of smoking?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long term effect of alcohol?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kind of poison do cigarettes contain?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long term effect of smoking?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legal age to drink alcohol on private property?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class of drug is Cannabis?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Smoking, Drugs and Alcohol</dc:title>
  <dcterms:created xsi:type="dcterms:W3CDTF">2021-10-11T16:52:36Z</dcterms:created>
  <dcterms:modified xsi:type="dcterms:W3CDTF">2021-10-11T16:52:36Z</dcterms:modified>
</cp:coreProperties>
</file>