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Smoking, 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save your life and damage your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antibiotics a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black sticky substance in cigarettes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caffeine is a recreational drug that speeds up your...system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ethanol is a drug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pregnant woman drink alcohol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poisonous gas in cigarettes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affecting other people whilst smoking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alcolohole slows down your...time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drug is prescribed by a doctor it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slows down your body it is called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body becomes too used to drugs it may cause...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recreational drugs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 does alcohol mainly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emphysema is a...disaese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Smoking, Drugs and Alcohol</dc:title>
  <dcterms:created xsi:type="dcterms:W3CDTF">2021-10-11T16:52:46Z</dcterms:created>
  <dcterms:modified xsi:type="dcterms:W3CDTF">2021-10-11T16:52:46Z</dcterms:modified>
</cp:coreProperties>
</file>