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Smoking, 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cancer can smoking cause?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that is in alcohol that we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..................... - reduces the amount of oxygen the blood can carry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.................. smoking - when you breathe in someone else's smoke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sticky black material that is found in cigarettes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addictive substance in cigarettes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addicted to alcohol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drug that is prescribed by doctors to cure bacterial infections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Smoking in pregnancy can increase the risk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drugs can have negative side-.................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Drinking alcohol damages which organ?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clots in the blood vessels to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Smoking, Drugs and Alcohol</dc:title>
  <dcterms:created xsi:type="dcterms:W3CDTF">2021-10-11T16:53:37Z</dcterms:created>
  <dcterms:modified xsi:type="dcterms:W3CDTF">2021-10-11T16:53:37Z</dcterms:modified>
</cp:coreProperties>
</file>