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During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Tell-tale sign of a long standing smoker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skin of a long time smoker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Smoke that comes from someone around the mother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allowed to cross placenta that causes problems for infant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Adverse effect of smoking on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Smoke that is impeded in carpets, clothes,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happen once baby is born addicted to nicotine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important things a nurse can do for her smoking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vital sign to monitor in a patient who has an ineffective breathing pattern an oxygenation of baby is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Smoke that comes from the mother smoking herself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During Pregnancy</dc:title>
  <dcterms:created xsi:type="dcterms:W3CDTF">2021-10-12T20:31:52Z</dcterms:created>
  <dcterms:modified xsi:type="dcterms:W3CDTF">2021-10-12T20:31:52Z</dcterms:modified>
</cp:coreProperties>
</file>