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Smoking can make your__________rotten.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you get sick from being around cigarettes?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common outcome of smoking for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Because Smoking affects the lungs it can make you___________.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Illness can smoking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comes out of a cigarette?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Australians Die a year from smoking?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Smoking cigarettes can make you_________.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People smoke they become?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cancers can smoking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used ends of cigarettes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chemicals are in cigaretttes?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ingredient in cigarettes?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one of the main body parts that gets affected by smoking?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Cigarettes are normaly very_______.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Effects</dc:title>
  <dcterms:created xsi:type="dcterms:W3CDTF">2021-10-12T20:32:18Z</dcterms:created>
  <dcterms:modified xsi:type="dcterms:W3CDTF">2021-10-12T20:32:18Z</dcterms:modified>
</cp:coreProperties>
</file>