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FL Quit Hotline 877.822.6669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Foods will taste better when you quit because smoking diminishes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causes more than 41,000 deaths among non-smoking adults every single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can cause _______ dysfunction in men as young as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chemical in cigarettes that cause addiction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Hydrogen cyanide in rat poison is the same stuff in cigarette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Pets who live in homes with smokers are ___ times more likely to die of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minutes after quitting your ____ rate drops to a normal level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urea is a chemical in cigarettes. It is also a chemical that is in your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US, cigarettes kill about  54 people every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12-24  hours after you quit your risk of ____________ reduces drastically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1/3 of smokers will die will eventually ___ from a tabacco related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causes _____ cancer and emphysema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average, smokers die _____ years earlier than nonsmokers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FL Quit Hotline 877.822.6669</dc:title>
  <dcterms:created xsi:type="dcterms:W3CDTF">2021-10-12T20:32:07Z</dcterms:created>
  <dcterms:modified xsi:type="dcterms:W3CDTF">2021-10-12T20:32:07Z</dcterms:modified>
</cp:coreProperties>
</file>