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Smoking Is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Congestion    </w:t>
      </w:r>
      <w:r>
        <w:t xml:space="preserve">   Respiratory    </w:t>
      </w:r>
      <w:r>
        <w:t xml:space="preserve">   Harmful    </w:t>
      </w:r>
      <w:r>
        <w:t xml:space="preserve">   Lung    </w:t>
      </w:r>
      <w:r>
        <w:t xml:space="preserve">   Stroke    </w:t>
      </w:r>
      <w:r>
        <w:t xml:space="preserve">   Cigarette    </w:t>
      </w:r>
      <w:r>
        <w:t xml:space="preserve">   Poison    </w:t>
      </w:r>
      <w:r>
        <w:t xml:space="preserve">   Cigars    </w:t>
      </w:r>
      <w:r>
        <w:t xml:space="preserve">   Expensive    </w:t>
      </w:r>
      <w:r>
        <w:t xml:space="preserve">   Chew    </w:t>
      </w:r>
      <w:r>
        <w:t xml:space="preserve">   Tobacco    </w:t>
      </w:r>
      <w:r>
        <w:t xml:space="preserve">   Tar    </w:t>
      </w:r>
      <w:r>
        <w:t xml:space="preserve">   Stink    </w:t>
      </w:r>
      <w:r>
        <w:t xml:space="preserve">   Toxic    </w:t>
      </w:r>
      <w:r>
        <w:t xml:space="preserve">   Chemicals    </w:t>
      </w:r>
      <w:r>
        <w:t xml:space="preserve">   Secondhand Smoke    </w:t>
      </w:r>
      <w:r>
        <w:t xml:space="preserve">   Coughing    </w:t>
      </w:r>
      <w:r>
        <w:t xml:space="preserve">   Nicotine    </w:t>
      </w:r>
      <w:r>
        <w:t xml:space="preserve">   Death    </w:t>
      </w:r>
      <w:r>
        <w:t xml:space="preserve">   Cancer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Is Bad</dc:title>
  <dcterms:created xsi:type="dcterms:W3CDTF">2021-10-11T16:52:39Z</dcterms:created>
  <dcterms:modified xsi:type="dcterms:W3CDTF">2021-10-11T16:52:39Z</dcterms:modified>
</cp:coreProperties>
</file>