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 Kills</w:t>
      </w:r>
    </w:p>
    <w:p>
      <w:pPr>
        <w:pStyle w:val="Questions"/>
      </w:pPr>
      <w:r>
        <w:t xml:space="preserve">1. CAOOBCT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TSOKRE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HEART AESSDIE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RAT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RHTEA CTKTAA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LODOB OTLSC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SUCERL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ULGN CCRANE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KEWA BOENS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SNOIPO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DCIVDIEAT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ABD NSIK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DAB TBAERH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ITCNNEIO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Kills</dc:title>
  <dcterms:created xsi:type="dcterms:W3CDTF">2021-10-12T20:40:00Z</dcterms:created>
  <dcterms:modified xsi:type="dcterms:W3CDTF">2021-10-12T20:40:00Z</dcterms:modified>
</cp:coreProperties>
</file>