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&amp; Lung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air pollution     </w:t>
      </w:r>
      <w:r>
        <w:t xml:space="preserve">   Cancer     </w:t>
      </w:r>
      <w:r>
        <w:t xml:space="preserve">   carbon monoxide     </w:t>
      </w:r>
      <w:r>
        <w:t xml:space="preserve">   Chemicals    </w:t>
      </w:r>
      <w:r>
        <w:t xml:space="preserve">   chemotherapy    </w:t>
      </w:r>
      <w:r>
        <w:t xml:space="preserve">   cigarettes    </w:t>
      </w:r>
      <w:r>
        <w:t xml:space="preserve">   Hoarseness    </w:t>
      </w:r>
      <w:r>
        <w:t xml:space="preserve">   Lungs    </w:t>
      </w:r>
      <w:r>
        <w:t xml:space="preserve">   Nicotine    </w:t>
      </w:r>
      <w:r>
        <w:t xml:space="preserve">   radiotherapy    </w:t>
      </w:r>
      <w:r>
        <w:t xml:space="preserve">   smoking     </w:t>
      </w:r>
      <w:r>
        <w:t xml:space="preserve">   surgery    </w:t>
      </w:r>
      <w:r>
        <w:t xml:space="preserve">   Tar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&amp; Lung Cancer </dc:title>
  <dcterms:created xsi:type="dcterms:W3CDTF">2021-10-11T16:52:22Z</dcterms:created>
  <dcterms:modified xsi:type="dcterms:W3CDTF">2021-10-11T16:52:22Z</dcterms:modified>
</cp:coreProperties>
</file>