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Smoking Marijuana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BLUNT    </w:t>
      </w:r>
      <w:r>
        <w:t xml:space="preserve">   BONG    </w:t>
      </w:r>
      <w:r>
        <w:t xml:space="preserve">   BOOTY HIT    </w:t>
      </w:r>
      <w:r>
        <w:t xml:space="preserve">   BOWL    </w:t>
      </w:r>
      <w:r>
        <w:t xml:space="preserve">   BUD    </w:t>
      </w:r>
      <w:r>
        <w:t xml:space="preserve">   CARB    </w:t>
      </w:r>
      <w:r>
        <w:t xml:space="preserve">   COUGHING    </w:t>
      </w:r>
      <w:r>
        <w:t xml:space="preserve">   GANJA    </w:t>
      </w:r>
      <w:r>
        <w:t xml:space="preserve">   GRAVITY BONG    </w:t>
      </w:r>
      <w:r>
        <w:t xml:space="preserve">   GRINDER    </w:t>
      </w:r>
      <w:r>
        <w:t xml:space="preserve">   HASH    </w:t>
      </w:r>
      <w:r>
        <w:t xml:space="preserve">   JOINT    </w:t>
      </w:r>
      <w:r>
        <w:t xml:space="preserve">   JOINT ROLLER    </w:t>
      </w:r>
      <w:r>
        <w:t xml:space="preserve">   KIEF    </w:t>
      </w:r>
      <w:r>
        <w:t xml:space="preserve">   LAUGHING    </w:t>
      </w:r>
      <w:r>
        <w:t xml:space="preserve">   LIGHTER    </w:t>
      </w:r>
      <w:r>
        <w:t xml:space="preserve">   MARY JANE    </w:t>
      </w:r>
      <w:r>
        <w:t xml:space="preserve">   MUNCHIES    </w:t>
      </w:r>
      <w:r>
        <w:t xml:space="preserve">   PIPE    </w:t>
      </w:r>
      <w:r>
        <w:t xml:space="preserve">   REGGIE    </w:t>
      </w:r>
      <w:r>
        <w:t xml:space="preserve">   RESIN    </w:t>
      </w:r>
      <w:r>
        <w:t xml:space="preserve">   ROLLING PAPERS    </w:t>
      </w:r>
      <w:r>
        <w:t xml:space="preserve">   SCREENS    </w:t>
      </w:r>
      <w:r>
        <w:t xml:space="preserve">   STEAM ROLLER    </w:t>
      </w:r>
      <w:r>
        <w:t xml:space="preserve">   STRAINS    </w:t>
      </w:r>
      <w:r>
        <w:t xml:space="preserve">   VISIN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Smoking Marijuana</dc:title>
  <dcterms:created xsi:type="dcterms:W3CDTF">2021-10-12T20:54:56Z</dcterms:created>
  <dcterms:modified xsi:type="dcterms:W3CDTF">2021-10-12T20:54:56Z</dcterms:modified>
</cp:coreProperties>
</file>