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Smoking V. Vaping</w:t>
      </w:r>
    </w:p>
    <w:p>
      <w:pPr>
        <w:pStyle w:val="Questions"/>
      </w:pPr>
      <w:r>
        <w:t xml:space="preserve">1. UGM DSISEEA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PAIOEHRU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GNUL RCCNAE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MNKSGOI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APNVGI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NIDCIADTO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OAKHHO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IAPEMDON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ER-ACGESITTE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RBOMADOLEST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V. Vaping</dc:title>
  <dcterms:created xsi:type="dcterms:W3CDTF">2021-10-12T20:40:08Z</dcterms:created>
  <dcterms:modified xsi:type="dcterms:W3CDTF">2021-10-12T20:40:08Z</dcterms:modified>
</cp:coreProperties>
</file>