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smell bad    </w:t>
      </w:r>
      <w:r>
        <w:t xml:space="preserve">   lung damage    </w:t>
      </w:r>
      <w:r>
        <w:t xml:space="preserve">   addictions    </w:t>
      </w:r>
      <w:r>
        <w:t xml:space="preserve">   cough    </w:t>
      </w:r>
      <w:r>
        <w:t xml:space="preserve">   chemicals    </w:t>
      </w:r>
      <w:r>
        <w:t xml:space="preserve">   heart disease    </w:t>
      </w:r>
      <w:r>
        <w:t xml:space="preserve">   cigarettes    </w:t>
      </w:r>
      <w:r>
        <w:t xml:space="preserve">   mouth cancer    </w:t>
      </w:r>
      <w:r>
        <w:t xml:space="preserve">   painful    </w:t>
      </w:r>
      <w:r>
        <w:t xml:space="preserve">   hospital    </w:t>
      </w:r>
      <w:r>
        <w:t xml:space="preserve">   death    </w:t>
      </w:r>
      <w:r>
        <w:t xml:space="preserve">   black lungs    </w:t>
      </w:r>
      <w:r>
        <w:t xml:space="preserve">   stroke    </w:t>
      </w:r>
      <w:r>
        <w:t xml:space="preserve">   cancer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WordSearch</dc:title>
  <dcterms:created xsi:type="dcterms:W3CDTF">2021-10-11T16:53:15Z</dcterms:created>
  <dcterms:modified xsi:type="dcterms:W3CDTF">2021-10-11T16:53:15Z</dcterms:modified>
</cp:coreProperties>
</file>