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Smoking and Solvents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rotting teeth    </w:t>
      </w:r>
      <w:r>
        <w:t xml:space="preserve">   coughing    </w:t>
      </w:r>
      <w:r>
        <w:t xml:space="preserve">   bad breath    </w:t>
      </w:r>
      <w:r>
        <w:t xml:space="preserve">   death    </w:t>
      </w:r>
      <w:r>
        <w:t xml:space="preserve">   sick    </w:t>
      </w:r>
      <w:r>
        <w:t xml:space="preserve">   smell    </w:t>
      </w:r>
      <w:r>
        <w:t xml:space="preserve">   chronic diseases    </w:t>
      </w:r>
      <w:r>
        <w:t xml:space="preserve">   addicted    </w:t>
      </w:r>
      <w:r>
        <w:t xml:space="preserve">   anxiety    </w:t>
      </w:r>
      <w:r>
        <w:t xml:space="preserve">   danger    </w:t>
      </w:r>
      <w:r>
        <w:t xml:space="preserve">   cancer    </w:t>
      </w:r>
      <w:r>
        <w:t xml:space="preserve">   sniffing    </w:t>
      </w:r>
      <w:r>
        <w:t xml:space="preserve">   cigarette    </w:t>
      </w:r>
      <w:r>
        <w:t xml:space="preserve">   smoke    </w:t>
      </w:r>
      <w:r>
        <w:t xml:space="preserve">   helpline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 and Solvents</dc:title>
  <dcterms:created xsi:type="dcterms:W3CDTF">2021-10-12T20:55:45Z</dcterms:created>
  <dcterms:modified xsi:type="dcterms:W3CDTF">2021-10-12T20:55:45Z</dcterms:modified>
</cp:coreProperties>
</file>