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and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G's favorite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up of plaque that causes thickening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1 reason a teenager starts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Transient ischemic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hand smoke can cause this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more than 7,000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Killians's favorite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risk of this is back to that of a nonsmoker after 15 years of not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sores in the lining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yam what i yam"!!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drops 20 minutes after quitting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motivator in the decision to quit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1 year of quitting your risk of CAD decreases by _______ of a non smoker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and Your Heart</dc:title>
  <dcterms:created xsi:type="dcterms:W3CDTF">2021-10-12T20:30:59Z</dcterms:created>
  <dcterms:modified xsi:type="dcterms:W3CDTF">2021-10-12T20:30:59Z</dcterms:modified>
</cp:coreProperties>
</file>