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(bad habit that´s hard to break)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cigarette    </w:t>
      </w:r>
      <w:r>
        <w:t xml:space="preserve">   addiction    </w:t>
      </w:r>
      <w:r>
        <w:t xml:space="preserve">   yellow teeth    </w:t>
      </w:r>
      <w:r>
        <w:t xml:space="preserve">   tar    </w:t>
      </w:r>
      <w:r>
        <w:t xml:space="preserve">   carbon monoxide    </w:t>
      </w:r>
      <w:r>
        <w:t xml:space="preserve">   cancer    </w:t>
      </w:r>
      <w:r>
        <w:t xml:space="preserve">   liver    </w:t>
      </w:r>
      <w:r>
        <w:t xml:space="preserve">   nicotine    </w:t>
      </w:r>
      <w:r>
        <w:t xml:space="preserve">   lungs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(bad habit that´s hard to break)</dc:title>
  <dcterms:created xsi:type="dcterms:W3CDTF">2021-10-11T16:53:14Z</dcterms:created>
  <dcterms:modified xsi:type="dcterms:W3CDTF">2021-10-11T16:53:14Z</dcterms:modified>
</cp:coreProperties>
</file>