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 by Willba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bad breath    </w:t>
      </w:r>
      <w:r>
        <w:t xml:space="preserve">   cancer    </w:t>
      </w:r>
      <w:r>
        <w:t xml:space="preserve">   dying early    </w:t>
      </w:r>
      <w:r>
        <w:t xml:space="preserve">   health    </w:t>
      </w:r>
      <w:r>
        <w:t xml:space="preserve">   lungs    </w:t>
      </w:r>
      <w:r>
        <w:t xml:space="preserve">   no energy    </w:t>
      </w:r>
      <w:r>
        <w:t xml:space="preserve">   rat poison    </w:t>
      </w:r>
      <w:r>
        <w:t xml:space="preserve">   smoking    </w:t>
      </w:r>
      <w:r>
        <w:t xml:space="preserve">   tar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by Willba</dc:title>
  <dcterms:created xsi:type="dcterms:W3CDTF">2021-10-12T20:56:05Z</dcterms:created>
  <dcterms:modified xsi:type="dcterms:W3CDTF">2021-10-12T20:56:05Z</dcterms:modified>
</cp:coreProperties>
</file>