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lung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cylinder of tobacco wrapped in tobacco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smell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Smelly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 stops for a split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Inhaling smoke from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struggle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Disease that affects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pressure is 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body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ability to fight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 born with weird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Coloured teeth or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caused by smoking related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2021-10-11T16:52:32Z</dcterms:created>
  <dcterms:modified xsi:type="dcterms:W3CDTF">2021-10-11T16:52:32Z</dcterms:modified>
</cp:coreProperties>
</file>