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ammonia    </w:t>
      </w:r>
      <w:r>
        <w:t xml:space="preserve">   arsenic    </w:t>
      </w:r>
      <w:r>
        <w:t xml:space="preserve">   Cigarette    </w:t>
      </w:r>
      <w:r>
        <w:t xml:space="preserve">   Esophagus    </w:t>
      </w:r>
      <w:r>
        <w:t xml:space="preserve">   filters    </w:t>
      </w:r>
      <w:r>
        <w:t xml:space="preserve">   icheamic    </w:t>
      </w:r>
      <w:r>
        <w:t xml:space="preserve">   ichemia    </w:t>
      </w:r>
      <w:r>
        <w:t xml:space="preserve">   kidney    </w:t>
      </w:r>
      <w:r>
        <w:t xml:space="preserve">   larynx    </w:t>
      </w:r>
      <w:r>
        <w:t xml:space="preserve">   liver    </w:t>
      </w:r>
      <w:r>
        <w:t xml:space="preserve">   marijuana    </w:t>
      </w:r>
      <w:r>
        <w:t xml:space="preserve">   menthol    </w:t>
      </w:r>
      <w:r>
        <w:t xml:space="preserve">   pancreas    </w:t>
      </w:r>
      <w:r>
        <w:t xml:space="preserve">   paper    </w:t>
      </w:r>
      <w:r>
        <w:t xml:space="preserve">   Smoking    </w:t>
      </w:r>
      <w:r>
        <w:t xml:space="preserve">   tobacco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 </dc:title>
  <dcterms:created xsi:type="dcterms:W3CDTF">2021-10-11T16:53:17Z</dcterms:created>
  <dcterms:modified xsi:type="dcterms:W3CDTF">2021-10-11T16:53:17Z</dcterms:modified>
</cp:coreProperties>
</file>