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result of smoking, __________ may occur in multiple areas of the body, which could lead to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seconds does the nicotine in cigarette smoke reach your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Smoking can slow lung ______ in children and teens?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80% of young people who smoke, started with ________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less does the average smoker live than a non-smoker?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Smoking is the action or habit of inhaling and exhaling the smoke of ________ or a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4800 chemicals in how many cigarettes?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more likely to smoke males or females?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breathe in smoke from someone else's cigarette?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addictive substance that can harm brain development?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age of people that die of smoking?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average how many days does a cigarette take off your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severe consequence of smoking?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deaths are caused by smoking each year in Australia?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organ is affected most by smoking?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2021-10-11T16:52:41Z</dcterms:created>
  <dcterms:modified xsi:type="dcterms:W3CDTF">2021-10-11T16:52:41Z</dcterms:modified>
</cp:coreProperties>
</file>