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Cigarettes contain more than 4,000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best way to _________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Smoking cigarettes can lower your physical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_________ they tend to get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attitude can work great when it comes to _____________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have to try quitting ____________ times before you are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stop smoking your ____________ will be less likely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is one of the substances in tobacco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people________ they tend to get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 __________ caused by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Smokers ________ whenever they wake up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cirarettes legal or illegal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50% of people who smoke die from smoking _______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cancer causing substance in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parts that enclose the airways are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2021-10-11T16:52:46Z</dcterms:created>
  <dcterms:modified xsi:type="dcterms:W3CDTF">2021-10-11T16:52:46Z</dcterms:modified>
</cp:coreProperties>
</file>