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age you can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cancer can women get near the chest from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age of people that die of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does a pack of cigarets take off your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does a pack of cigarets cost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in a cigarette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after you start smoking on average will you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 happen if you start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does it cost a week?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severe consequences of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disease does smoking cause?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organ is affected by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4800 chemicals in how many cigarets?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Australian have stoped smoking?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2021-10-11T16:52:48Z</dcterms:created>
  <dcterms:modified xsi:type="dcterms:W3CDTF">2021-10-11T16:52:48Z</dcterms:modified>
</cp:coreProperties>
</file>