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Asthma    </w:t>
      </w:r>
      <w:r>
        <w:t xml:space="preserve">   Blindness    </w:t>
      </w:r>
      <w:r>
        <w:t xml:space="preserve">   cancer    </w:t>
      </w:r>
      <w:r>
        <w:t xml:space="preserve">   Cervix cancer    </w:t>
      </w:r>
      <w:r>
        <w:t xml:space="preserve">   Colon cancer    </w:t>
      </w:r>
      <w:r>
        <w:t xml:space="preserve">   COPD    </w:t>
      </w:r>
      <w:r>
        <w:t xml:space="preserve">   death    </w:t>
      </w:r>
      <w:r>
        <w:t xml:space="preserve">   Diabetes    </w:t>
      </w:r>
      <w:r>
        <w:t xml:space="preserve">   hangover    </w:t>
      </w:r>
      <w:r>
        <w:t xml:space="preserve">   Heart Disease    </w:t>
      </w:r>
      <w:r>
        <w:t xml:space="preserve">   Larynx cancer    </w:t>
      </w:r>
      <w:r>
        <w:t xml:space="preserve">   Liver cancer    </w:t>
      </w:r>
      <w:r>
        <w:t xml:space="preserve">   Low Birth-Weight Babies    </w:t>
      </w:r>
      <w:r>
        <w:t xml:space="preserve">   lung cancer    </w:t>
      </w:r>
      <w:r>
        <w:t xml:space="preserve">   Pancreatic Cancer    </w:t>
      </w:r>
      <w:r>
        <w:t xml:space="preserve">   Reproductive Effects    </w:t>
      </w:r>
      <w:r>
        <w:t xml:space="preserve">   Smoking    </w:t>
      </w:r>
      <w:r>
        <w:t xml:space="preserve">   Stomach cancer    </w:t>
      </w:r>
      <w:r>
        <w:t xml:space="preserve">   Stroke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2021-10-11T16:53:26Z</dcterms:created>
  <dcterms:modified xsi:type="dcterms:W3CDTF">2021-10-11T16:53:26Z</dcterms:modified>
</cp:coreProperties>
</file>