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is bad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acetone    </w:t>
      </w:r>
      <w:r>
        <w:t xml:space="preserve">   hexamine    </w:t>
      </w:r>
      <w:r>
        <w:t xml:space="preserve">   hydrogen cyanide    </w:t>
      </w:r>
      <w:r>
        <w:t xml:space="preserve">   nitrosamines    </w:t>
      </w:r>
      <w:r>
        <w:t xml:space="preserve">   stearic acid    </w:t>
      </w:r>
      <w:r>
        <w:t xml:space="preserve">   vinyl chloride    </w:t>
      </w:r>
      <w:r>
        <w:t xml:space="preserve">   formaldehyde    </w:t>
      </w:r>
      <w:r>
        <w:t xml:space="preserve">   nitrobenzene    </w:t>
      </w:r>
      <w:r>
        <w:t xml:space="preserve">   naphthalene    </w:t>
      </w:r>
      <w:r>
        <w:t xml:space="preserve">   nitrous oxide    </w:t>
      </w:r>
      <w:r>
        <w:t xml:space="preserve">   methanol rocket fuel    </w:t>
      </w:r>
      <w:r>
        <w:t xml:space="preserve">   carbon monoxide    </w:t>
      </w:r>
      <w:r>
        <w:t xml:space="preserve">   Arsenic    </w:t>
      </w:r>
      <w:r>
        <w:t xml:space="preserve">   Ammonia bleach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is bad for you</dc:title>
  <dcterms:created xsi:type="dcterms:W3CDTF">2021-10-12T20:55:14Z</dcterms:created>
  <dcterms:modified xsi:type="dcterms:W3CDTF">2021-10-12T20:55:14Z</dcterms:modified>
</cp:coreProperties>
</file>