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Smoky Mountain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Saint Nick    </w:t>
      </w:r>
      <w:r>
        <w:t xml:space="preserve">   Jolly    </w:t>
      </w:r>
      <w:r>
        <w:t xml:space="preserve">   Santa    </w:t>
      </w:r>
      <w:r>
        <w:t xml:space="preserve">   Reindeer    </w:t>
      </w:r>
      <w:r>
        <w:t xml:space="preserve">   Elves    </w:t>
      </w:r>
      <w:r>
        <w:t xml:space="preserve">   Smoky Mountain Opry    </w:t>
      </w:r>
      <w:r>
        <w:t xml:space="preserve">   Vanderbilt    </w:t>
      </w:r>
      <w:r>
        <w:t xml:space="preserve">   Antler Hill Village    </w:t>
      </w:r>
      <w:r>
        <w:t xml:space="preserve">   Gingerbread House    </w:t>
      </w:r>
      <w:r>
        <w:t xml:space="preserve">   Great Smoky Mountains    </w:t>
      </w:r>
      <w:r>
        <w:t xml:space="preserve">   Carolina Alliance Bank    </w:t>
      </w:r>
      <w:r>
        <w:t xml:space="preserve">   Asheville    </w:t>
      </w:r>
      <w:r>
        <w:t xml:space="preserve">   Biltmore    </w:t>
      </w:r>
      <w:r>
        <w:t xml:space="preserve">   Pigeon Forge    </w:t>
      </w:r>
      <w:r>
        <w:t xml:space="preserve">   Katia    </w:t>
      </w:r>
      <w:r>
        <w:t xml:space="preserve">   Mate    </w:t>
      </w:r>
      <w:r>
        <w:t xml:space="preserve">   Freedom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Smoky Mountain Christmas</dc:title>
  <dcterms:created xsi:type="dcterms:W3CDTF">2021-10-11T16:53:41Z</dcterms:created>
  <dcterms:modified xsi:type="dcterms:W3CDTF">2021-10-11T16:53:41Z</dcterms:modified>
</cp:coreProperties>
</file>