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Smol Beans Of Television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Ralph's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Earth Is Ralph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Kevin's voice have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Club Was Blaine's Actor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Only Season Blaine Doesn't Sing With Rachel?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Kevin's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Georgie's Oldest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Blaine's Hair gel Scent?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Georgie's Ex-Wife?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Kevin's First Boyfriend's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Georgie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Kevin's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Ralph's Best 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Blaine's Mom's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Kevin's Eye Color?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College did Blaine Go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Condition Does Ralph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Georgie's Nickname?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Smol Beans Of Television </dc:title>
  <dcterms:created xsi:type="dcterms:W3CDTF">2021-10-11T16:53:29Z</dcterms:created>
  <dcterms:modified xsi:type="dcterms:W3CDTF">2021-10-11T16:53:29Z</dcterms:modified>
</cp:coreProperties>
</file>