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Smooth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the Smooth ER have a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Smooth ER regulate and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function of the Smooth ER is to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Smooth ER found in animal, plant, or both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"r" in Smooth ER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long, interconnected tubes of a Smooth ER curve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Smooth ER found in prokaryotic or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"e" in Smooth ER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Smooth ER has the name to distinguish from what other 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Smooth ER connected to the nucleus?</w:t>
            </w:r>
          </w:p>
        </w:tc>
      </w:tr>
    </w:tbl>
    <w:p>
      <w:pPr>
        <w:pStyle w:val="WordBankMedium"/>
      </w:pPr>
      <w:r>
        <w:t xml:space="preserve">   Endoplasmic    </w:t>
      </w:r>
      <w:r>
        <w:t xml:space="preserve">   Reticulum     </w:t>
      </w:r>
      <w:r>
        <w:t xml:space="preserve">   Hormones and lipids     </w:t>
      </w:r>
      <w:r>
        <w:t xml:space="preserve">   Yes    </w:t>
      </w:r>
      <w:r>
        <w:t xml:space="preserve">   Eukaryotic    </w:t>
      </w:r>
      <w:r>
        <w:t xml:space="preserve">   Both    </w:t>
      </w:r>
      <w:r>
        <w:t xml:space="preserve">   No    </w:t>
      </w:r>
      <w:r>
        <w:t xml:space="preserve">   Calcium Ions    </w:t>
      </w:r>
      <w:r>
        <w:t xml:space="preserve">   Rough    </w:t>
      </w:r>
      <w:r>
        <w:t xml:space="preserve">   Cytoplasm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 ER</dc:title>
  <dcterms:created xsi:type="dcterms:W3CDTF">2021-10-11T16:53:48Z</dcterms:created>
  <dcterms:modified xsi:type="dcterms:W3CDTF">2021-10-11T16:53:48Z</dcterms:modified>
</cp:coreProperties>
</file>