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Smoothie Word Scramble</w:t>
      </w:r>
    </w:p>
    <w:p>
      <w:pPr>
        <w:pStyle w:val="Questions"/>
      </w:pPr>
      <w:r>
        <w:t xml:space="preserve">1. UGOTYR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ERTSRWBESRIA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AASBANN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PPYAAA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NLPIPEAESP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RBEEIBRLSEU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MANLOD LIMK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GNOARE JUIEC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NSIHCPA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REGGNI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SPRISEARRBE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NOTEIRP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TNPAEU UREBTT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LMNODA TBREUT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LAEK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Smoothie Word Scramble</dc:title>
  <dcterms:created xsi:type="dcterms:W3CDTF">2021-10-11T16:53:33Z</dcterms:created>
  <dcterms:modified xsi:type="dcterms:W3CDTF">2021-10-11T16:53:33Z</dcterms:modified>
</cp:coreProperties>
</file>