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Smoothie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fruit juice    </w:t>
      </w:r>
      <w:r>
        <w:t xml:space="preserve">   pear    </w:t>
      </w:r>
      <w:r>
        <w:t xml:space="preserve">   pineapple    </w:t>
      </w:r>
      <w:r>
        <w:t xml:space="preserve">   strawberry    </w:t>
      </w:r>
      <w:r>
        <w:t xml:space="preserve">   yoghurt    </w:t>
      </w:r>
      <w:r>
        <w:t xml:space="preserve">   ice cubes    </w:t>
      </w:r>
      <w:r>
        <w:t xml:space="preserve">   peach    </w:t>
      </w:r>
      <w:r>
        <w:t xml:space="preserve">   orange    </w:t>
      </w:r>
      <w:r>
        <w:t xml:space="preserve">   blending    </w:t>
      </w:r>
      <w:r>
        <w:t xml:space="preserve">   cutting    </w:t>
      </w:r>
      <w:r>
        <w:t xml:space="preserve">   banana    </w:t>
      </w:r>
      <w:r>
        <w:t xml:space="preserve">   sugar    </w:t>
      </w:r>
      <w:r>
        <w:t xml:space="preserve">   Blueberry    </w:t>
      </w:r>
      <w:r>
        <w:t xml:space="preserve">   milk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Smoothie wordsearch</dc:title>
  <dcterms:created xsi:type="dcterms:W3CDTF">2021-10-11T16:53:56Z</dcterms:created>
  <dcterms:modified xsi:type="dcterms:W3CDTF">2021-10-11T16:53:56Z</dcterms:modified>
</cp:coreProperties>
</file>