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Smoothies!</w:t>
      </w:r>
    </w:p>
    <w:p>
      <w:pPr>
        <w:pStyle w:val="Questions"/>
      </w:pPr>
      <w:r>
        <w:t xml:space="preserve">1. EMLI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ZEOFNR ABANAN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CIE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NYHOE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LDMNOA UTRBTE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NEPOTIR PRWDOE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NMEOL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IASHNCP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ACOVADO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DMOANL KMLI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OUGTRY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EPUATN UETRBT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TRWBRERSYA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COTUNOC EWART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AKEL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Smoothies!</dc:title>
  <dcterms:created xsi:type="dcterms:W3CDTF">2021-10-11T16:54:11Z</dcterms:created>
  <dcterms:modified xsi:type="dcterms:W3CDTF">2021-10-11T16:54:11Z</dcterms:modified>
</cp:coreProperties>
</file>