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Smoothies</w:t>
      </w:r>
    </w:p>
    <w:p>
      <w:pPr>
        <w:pStyle w:val="Questions"/>
      </w:pPr>
      <w:r>
        <w:t xml:space="preserve">1. MAGNO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EENILPPPA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GOYUTR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ANNBAA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DERBLNE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IHPCASN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SAERTSEBWRIR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RGOEAN ICUEJ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YEHON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COCAO RDWPEO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Smoothies</dc:title>
  <dcterms:created xsi:type="dcterms:W3CDTF">2021-10-11T16:53:35Z</dcterms:created>
  <dcterms:modified xsi:type="dcterms:W3CDTF">2021-10-11T16:53:35Z</dcterms:modified>
</cp:coreProperties>
</file>