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Smorgasbord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the reason that: 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 who is greatly admired or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in a circle on a central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Relief of a disease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comness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Twist or bend out of its normal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adapt people are using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Taking effect from day entry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 or connected with the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brilliant deep blue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robot with human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(Of a person) tending to spend time seated; somewhat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Strengthen with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two or more words having the same spelling but different meanings and 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from error in accordance with fact or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development of something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adjusted to new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need a Christmas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has held an object of_________________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done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frightened to move that one is an 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or quality of being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traditional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figure of speech in which it is not literally applicable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Smorgasbord</dc:title>
  <dcterms:created xsi:type="dcterms:W3CDTF">2021-10-11T16:52:51Z</dcterms:created>
  <dcterms:modified xsi:type="dcterms:W3CDTF">2021-10-11T16:52:51Z</dcterms:modified>
</cp:coreProperties>
</file>