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Smorgasbord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Rubber from the Middle East (7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dog _____ up it's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Nurse, e.g. (5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figurative fish leads you on a wild goose chase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Notable periods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Marco Polo's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You're at the ___ of your 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"I'm so _____" Iggy Azalea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Kids sit on Santa's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Forrest Gump ___ into the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Whirlybird (9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Colds that last a long time (7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Zag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come in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or Gadget, also a Dog's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You'll find Captain ___ in Star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Prepare to get juice from (6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Smorgasbord Puzzle </dc:title>
  <dcterms:created xsi:type="dcterms:W3CDTF">2021-10-11T16:53:44Z</dcterms:created>
  <dcterms:modified xsi:type="dcterms:W3CDTF">2021-10-11T16:53:44Z</dcterms:modified>
</cp:coreProperties>
</file>