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Courtney Miller    </w:t>
      </w:r>
      <w:r>
        <w:t xml:space="preserve">   Damien Haas    </w:t>
      </w:r>
      <w:r>
        <w:t xml:space="preserve">   David Moss    </w:t>
      </w:r>
      <w:r>
        <w:t xml:space="preserve">   Ian Hecox    </w:t>
      </w:r>
      <w:r>
        <w:t xml:space="preserve">   Joven Ovenshire    </w:t>
      </w:r>
      <w:r>
        <w:t xml:space="preserve">   Jovenshire    </w:t>
      </w:r>
      <w:r>
        <w:t xml:space="preserve">   Keith Leak II    </w:t>
      </w:r>
      <w:r>
        <w:t xml:space="preserve">   LaserCorn    </w:t>
      </w:r>
      <w:r>
        <w:t xml:space="preserve">   Mari Takahashi    </w:t>
      </w:r>
      <w:r>
        <w:t xml:space="preserve">   Matt Ross    </w:t>
      </w:r>
      <w:r>
        <w:t xml:space="preserve">   Matthew Sohinki    </w:t>
      </w:r>
      <w:r>
        <w:t xml:space="preserve">   Noah Grossman    </w:t>
      </w:r>
      <w:r>
        <w:t xml:space="preserve">   Olivia Sui    </w:t>
      </w:r>
      <w:r>
        <w:t xml:space="preserve">   Pokemon    </w:t>
      </w:r>
      <w:r>
        <w:t xml:space="preserve">   Powerrangers    </w:t>
      </w:r>
      <w:r>
        <w:t xml:space="preserve">   RIP Anthony Padilla    </w:t>
      </w:r>
      <w:r>
        <w:t xml:space="preserve">   RIP Boze    </w:t>
      </w:r>
      <w:r>
        <w:t xml:space="preserve">   RIP Flitz    </w:t>
      </w:r>
      <w:r>
        <w:t xml:space="preserve">   Sarah Miller    </w:t>
      </w:r>
      <w:r>
        <w:t xml:space="preserve">   Shayne Topp    </w:t>
      </w:r>
      <w:r>
        <w:t xml:space="preserve">   Smosh Games    </w:t>
      </w:r>
      <w:r>
        <w:t xml:space="preserve">   Smosh Pit    </w:t>
      </w:r>
      <w:r>
        <w:t xml:space="preserve">   Smosh Summer Games    </w:t>
      </w:r>
      <w:r>
        <w:t xml:space="preserve">   Smosh Winter Games    </w:t>
      </w:r>
      <w:r>
        <w:t xml:space="preserve">   Tommy Bowe    </w:t>
      </w:r>
      <w:r>
        <w:t xml:space="preserve">   Try Not To Laugh    </w:t>
      </w:r>
      <w:r>
        <w:t xml:space="preserve">   Wesley Johnson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Smosh</dc:title>
  <dcterms:created xsi:type="dcterms:W3CDTF">2021-10-11T16:54:08Z</dcterms:created>
  <dcterms:modified xsi:type="dcterms:W3CDTF">2021-10-11T16:54:08Z</dcterms:modified>
</cp:coreProperties>
</file>