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Smurfs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Colors    </w:t>
      </w:r>
      <w:r>
        <w:t xml:space="preserve">   Smurfs    </w:t>
      </w:r>
      <w:r>
        <w:t xml:space="preserve">   Village    </w:t>
      </w:r>
      <w:r>
        <w:t xml:space="preserve">   Lost    </w:t>
      </w:r>
      <w:r>
        <w:t xml:space="preserve">   Gargoyle    </w:t>
      </w:r>
      <w:r>
        <w:t xml:space="preserve">   Cottage    </w:t>
      </w:r>
      <w:r>
        <w:t xml:space="preserve">   Grass    </w:t>
      </w:r>
      <w:r>
        <w:t xml:space="preserve">   White    </w:t>
      </w:r>
      <w:r>
        <w:t xml:space="preserve">   Blue    </w:t>
      </w:r>
      <w:r>
        <w:t xml:space="preserve">   Trees    </w:t>
      </w:r>
      <w:r>
        <w:t xml:space="preserve">   Wonderland    </w:t>
      </w:r>
      <w:r>
        <w:t xml:space="preserve">   Brainy    </w:t>
      </w:r>
      <w:r>
        <w:t xml:space="preserve">   Smurf Ette    </w:t>
      </w:r>
      <w:r>
        <w:t xml:space="preserve">   Flowers    </w:t>
      </w:r>
      <w:r>
        <w:t xml:space="preserve">   Papa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Smurfs</dc:title>
  <dcterms:created xsi:type="dcterms:W3CDTF">2021-10-11T16:52:53Z</dcterms:created>
  <dcterms:modified xsi:type="dcterms:W3CDTF">2021-10-11T16:52:53Z</dcterms:modified>
</cp:coreProperties>
</file>