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l'opposé de fermer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que vous lisez tous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autre mot pour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(            ) ce téléphone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J'ai raté le bus maintenant je dois (fill in) le prochain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opposé de 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pouvez-vous (to share) le dernier morceau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contraire de pousser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J‘adore les (cookies) de ma grand 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que tu portes pour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opposé de énergisé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 du premier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femme plus âgée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contraire de pleurer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n'oubliez pas de (             ) la fenêtre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 Attack</dc:title>
  <dcterms:created xsi:type="dcterms:W3CDTF">2021-10-11T16:53:44Z</dcterms:created>
  <dcterms:modified xsi:type="dcterms:W3CDTF">2021-10-11T16:53:44Z</dcterms:modified>
</cp:coreProperties>
</file>