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Snack Foods</w:t>
      </w:r>
    </w:p>
    <w:p>
      <w:pPr>
        <w:pStyle w:val="Questions"/>
      </w:pPr>
      <w:r>
        <w:t xml:space="preserve">1. SOAD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JIUCE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SOTCEHE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SINRSAI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CESIOOK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SADO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EHSEEC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ACNDY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DDPUGIN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CADHISWN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VGISGEE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AESPPL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OAPTOT PSIHC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ACRROT SCITSK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RTIAL IMX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ETAWR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GRUYTO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RIUFT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PELSOCPI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SEGAPR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Snack Foods</dc:title>
  <dcterms:created xsi:type="dcterms:W3CDTF">2022-01-14T03:29:24Z</dcterms:created>
  <dcterms:modified xsi:type="dcterms:W3CDTF">2022-01-14T03:29:24Z</dcterms:modified>
</cp:coreProperties>
</file>