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Snack attack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BERRIES    </w:t>
      </w:r>
      <w:r>
        <w:t xml:space="preserve">   CARROT    </w:t>
      </w:r>
      <w:r>
        <w:t xml:space="preserve">   CELERY    </w:t>
      </w:r>
      <w:r>
        <w:t xml:space="preserve">   JUICE    </w:t>
      </w:r>
      <w:r>
        <w:t xml:space="preserve">   MILK    </w:t>
      </w:r>
      <w:r>
        <w:t xml:space="preserve">   ORANGE    </w:t>
      </w:r>
      <w:r>
        <w:t xml:space="preserve">   PEANUTS    </w:t>
      </w:r>
      <w:r>
        <w:t xml:space="preserve">   POPCORN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 attack word search</dc:title>
  <dcterms:created xsi:type="dcterms:W3CDTF">2021-10-11T16:53:28Z</dcterms:created>
  <dcterms:modified xsi:type="dcterms:W3CDTF">2021-10-11T16:53:28Z</dcterms:modified>
</cp:coreProperties>
</file>