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Snacking with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GLUCOSE METER    </w:t>
      </w:r>
      <w:r>
        <w:t xml:space="preserve">   WHOLE GRAINS    </w:t>
      </w:r>
      <w:r>
        <w:t xml:space="preserve">   VEGETABLES    </w:t>
      </w:r>
      <w:r>
        <w:t xml:space="preserve">   THUMB TIP    </w:t>
      </w:r>
      <w:r>
        <w:t xml:space="preserve">   THUMB    </w:t>
      </w:r>
      <w:r>
        <w:t xml:space="preserve">   PORTION SIZE    </w:t>
      </w:r>
      <w:r>
        <w:t xml:space="preserve">   PALM    </w:t>
      </w:r>
      <w:r>
        <w:t xml:space="preserve">   SEEDS    </w:t>
      </w:r>
      <w:r>
        <w:t xml:space="preserve">   NUTS    </w:t>
      </w:r>
      <w:r>
        <w:t xml:space="preserve">   MEASURING SPOON    </w:t>
      </w:r>
      <w:r>
        <w:t xml:space="preserve">   MEASURING CUP    </w:t>
      </w:r>
      <w:r>
        <w:t xml:space="preserve">   LOW FAT DAIRY    </w:t>
      </w:r>
      <w:r>
        <w:t xml:space="preserve">   LEAN PROTEIN    </w:t>
      </w:r>
      <w:r>
        <w:t xml:space="preserve">   HEALTHY EATING    </w:t>
      </w:r>
      <w:r>
        <w:t xml:space="preserve">   FRUIT    </w:t>
      </w:r>
      <w:r>
        <w:t xml:space="preserve">   FOOD LABELS    </w:t>
      </w:r>
      <w:r>
        <w:t xml:space="preserve">   FIST    </w:t>
      </w:r>
      <w:r>
        <w:t xml:space="preserve">   DIABETES    </w:t>
      </w:r>
      <w:r>
        <w:t xml:space="preserve">   COMBINATION SNACKS    </w:t>
      </w:r>
      <w:r>
        <w:t xml:space="preserve">   CARB COUNTING    </w:t>
      </w:r>
      <w:r>
        <w:t xml:space="preserve">   BLOOD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Snacking with Diabetes</dc:title>
  <dcterms:created xsi:type="dcterms:W3CDTF">2021-10-11T16:53:14Z</dcterms:created>
  <dcterms:modified xsi:type="dcterms:W3CDTF">2021-10-11T16:53:14Z</dcterms:modified>
</cp:coreProperties>
</file>