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Chocolate    </w:t>
      </w:r>
      <w:r>
        <w:t xml:space="preserve">   Ice cream    </w:t>
      </w:r>
      <w:r>
        <w:t xml:space="preserve">   Cake    </w:t>
      </w:r>
      <w:r>
        <w:t xml:space="preserve">   Sucker    </w:t>
      </w:r>
      <w:r>
        <w:t xml:space="preserve">   Jello    </w:t>
      </w:r>
      <w:r>
        <w:t xml:space="preserve">   Candy    </w:t>
      </w:r>
      <w:r>
        <w:t xml:space="preserve">   Oreo    </w:t>
      </w:r>
      <w:r>
        <w:t xml:space="preserve">   Cookie    </w:t>
      </w:r>
      <w:r>
        <w:t xml:space="preserve">   Fudge    </w:t>
      </w:r>
      <w:r>
        <w:t xml:space="preserve">   Gum    </w:t>
      </w:r>
      <w:r>
        <w:t xml:space="preserve">   Toffee    </w:t>
      </w:r>
      <w:r>
        <w:t xml:space="preserve">   S'mores    </w:t>
      </w:r>
      <w:r>
        <w:t xml:space="preserve">   Donut    </w:t>
      </w:r>
      <w:r>
        <w:t xml:space="preserve">   Pie    </w:t>
      </w:r>
      <w:r>
        <w:t xml:space="preserve">   Chips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Snacks</dc:title>
  <dcterms:created xsi:type="dcterms:W3CDTF">2021-10-11T16:53:39Z</dcterms:created>
  <dcterms:modified xsi:type="dcterms:W3CDTF">2021-10-11T16:53:39Z</dcterms:modified>
</cp:coreProperties>
</file>