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red and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put it in 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put it in an omelet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don't like it when you eat it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long orange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crispy snack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fizzy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sweet and yummy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nutty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make french fries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it at the movies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make you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Snacks and Vegetables</dc:title>
  <dcterms:created xsi:type="dcterms:W3CDTF">2021-10-11T16:53:10Z</dcterms:created>
  <dcterms:modified xsi:type="dcterms:W3CDTF">2021-10-11T16:53:10Z</dcterms:modified>
</cp:coreProperties>
</file>