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snacks are easy to make, some require no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control snack portions is to ________________ snack foods into small bags or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food snacks contain large amount of sugar, fat,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the _______ “small” in terms of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type of snacks only provide calories with few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_______________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small amount of food eaten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tempted to eat a large amount, you are at risk of gaining ___________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______ nutrition labels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Portion _______  is important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2021-10-11T16:53:21Z</dcterms:created>
  <dcterms:modified xsi:type="dcterms:W3CDTF">2021-10-11T16:53:21Z</dcterms:modified>
</cp:coreProperties>
</file>