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Snacks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thick sweet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sourish food prepared from milk fermented by added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mixture of dried fruit and 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thick drink of fresh fruit pureed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crisp biscuit baked in the form of a knot or stick and flavored with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buttery heated kernels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hard-shelled edible seed of a plant of the daisy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potatoes fried or baked to make crispy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sliced bread browned on both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kind of breakfast cereal consisting typically of rolled oats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Snacks</dc:title>
  <dcterms:created xsi:type="dcterms:W3CDTF">2021-10-11T16:53:30Z</dcterms:created>
  <dcterms:modified xsi:type="dcterms:W3CDTF">2021-10-11T16:53:30Z</dcterms:modified>
</cp:coreProperties>
</file>