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Sõnad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Pildiraam    </w:t>
      </w:r>
      <w:r>
        <w:t xml:space="preserve">   Tapeet    </w:t>
      </w:r>
      <w:r>
        <w:t xml:space="preserve">   Laualamp    </w:t>
      </w:r>
      <w:r>
        <w:t xml:space="preserve">   Lill    </w:t>
      </w:r>
      <w:r>
        <w:t xml:space="preserve">   Tuli    </w:t>
      </w:r>
      <w:r>
        <w:t xml:space="preserve">   Püksid    </w:t>
      </w:r>
      <w:r>
        <w:t xml:space="preserve">   Kauss    </w:t>
      </w:r>
      <w:r>
        <w:t xml:space="preserve">   Pall    </w:t>
      </w:r>
      <w:r>
        <w:t xml:space="preserve">   Padi    </w:t>
      </w:r>
      <w:r>
        <w:t xml:space="preserve">   Aken    </w:t>
      </w:r>
      <w:r>
        <w:t xml:space="preserve">   Pilt    </w:t>
      </w:r>
      <w:r>
        <w:t xml:space="preserve">   Diivan    </w:t>
      </w:r>
      <w:r>
        <w:t xml:space="preserve">   Raamat    </w:t>
      </w:r>
      <w:r>
        <w:t xml:space="preserve">   Kuusepuu    </w:t>
      </w:r>
      <w:r>
        <w:t xml:space="preserve">   Ananass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Sõnad</dc:title>
  <dcterms:created xsi:type="dcterms:W3CDTF">2021-10-11T17:02:55Z</dcterms:created>
  <dcterms:modified xsi:type="dcterms:W3CDTF">2021-10-11T17:02:55Z</dcterms:modified>
</cp:coreProperties>
</file>